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2-1871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22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Инкулец Дмитрию Георгиевичу и Инкулец Юлии Ивановне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>коммунальных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>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Инкулец Дмитрию Георгиевичу и Инкулец Юлии Ивановне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коммунальных услуг,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Инкулец Дмитрия Георгиевича, </w:t>
      </w:r>
      <w:r>
        <w:rPr>
          <w:rStyle w:val="cat-PassportDatagrp-19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и Инкулец Юлии Ивановны,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4rplc-2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коммунальной услуги за период с 01.08.2024 по 30.11.2024 в сумме 17 414 рубля 96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 с 11.09.2024 по 01.04.2025 в размере 1 088 рублей 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государственной пошлины в размере 4 000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а всего взыскать 22 503 рубля 54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2-1871</w:t>
      </w:r>
      <w:r>
        <w:rPr>
          <w:rFonts w:ascii="Times New Roman" w:eastAsia="Times New Roman" w:hAnsi="Times New Roman" w:cs="Times New Roman"/>
          <w:sz w:val="16"/>
          <w:szCs w:val="16"/>
        </w:rPr>
        <w:t>-2602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PassportDatagrp-20rplc-17">
    <w:name w:val="cat-PassportData grp-20 rplc-17"/>
    <w:basedOn w:val="DefaultParagraphFont"/>
  </w:style>
  <w:style w:type="character" w:customStyle="1" w:styleId="cat-PhoneNumbergrp-24rplc-21">
    <w:name w:val="cat-PhoneNumber grp-2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